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УИД: 86MS0013-01-2024-007090-54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05-1174/1302/2024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Анастаси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Андреевн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вступившему в законную силу постановлению №18810586230905044262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05.09.2023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вышеуказанный штраф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18810586230905044262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05.09.2023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Андреевну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0412365400135011742420140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4rplc-11">
    <w:name w:val="cat-UserDefined grp-34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